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159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9"/>
        <w:gridCol w:w="526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февраля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Шаргина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- Югры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2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водительское удостоверение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ExternalSystemDefinedgrp-28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29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03.10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Шаргин А</w:t>
      </w:r>
      <w:r>
        <w:rPr>
          <w:rFonts w:ascii="Times New Roman" w:eastAsia="Times New Roman" w:hAnsi="Times New Roman" w:cs="Times New Roman"/>
        </w:rPr>
        <w:t>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2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2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</w:rPr>
        <w:t>23.07.2024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18810586240723030400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ч.2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Шаргин А</w:t>
      </w:r>
      <w:r>
        <w:rPr>
          <w:rFonts w:ascii="Times New Roman" w:eastAsia="Times New Roman" w:hAnsi="Times New Roman" w:cs="Times New Roman"/>
        </w:rPr>
        <w:t>.И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Шаргина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Шаргина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671972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23.07.2024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18810586240723030400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карточкой учета транспортного средства,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23.07.2024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18810586240723030400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04.08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</w:rPr>
        <w:t>02.10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Шаргина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Шаргина </w:t>
      </w:r>
      <w:r>
        <w:rPr>
          <w:rStyle w:val="cat-UserDefinedgrp-31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0412365400805001592520105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481875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Timegrp-22rplc-16">
    <w:name w:val="cat-Time grp-22 rplc-16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Sumgrp-19rplc-20">
    <w:name w:val="cat-Sum grp-19 rplc-20"/>
    <w:basedOn w:val="DefaultParagraphFont"/>
  </w:style>
  <w:style w:type="character" w:customStyle="1" w:styleId="cat-UserDefinedgrp-31rplc-33">
    <w:name w:val="cat-UserDefined grp-31 rplc-33"/>
    <w:basedOn w:val="DefaultParagraphFont"/>
  </w:style>
  <w:style w:type="character" w:customStyle="1" w:styleId="cat-Sumgrp-20rplc-34">
    <w:name w:val="cat-Sum grp-2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CBBD7-39EA-4BF0-9A5C-9F11EDF5073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